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8AF6" w14:textId="77777777" w:rsidR="004E11A7" w:rsidRPr="0050547E" w:rsidRDefault="00000000">
      <w:pPr>
        <w:pStyle w:val="Overskrift1"/>
        <w:rPr>
          <w:lang w:val="nb-NO"/>
        </w:rPr>
      </w:pPr>
      <w:r w:rsidRPr="0050547E">
        <w:rPr>
          <w:lang w:val="nb-NO"/>
        </w:rPr>
        <w:t>Evalueringsmal – Valdreskappleiken</w:t>
      </w:r>
    </w:p>
    <w:p w14:paraId="255AB6F7" w14:textId="6642FC8A" w:rsidR="004E11A7" w:rsidRPr="0050547E" w:rsidRDefault="00000000">
      <w:pPr>
        <w:rPr>
          <w:lang w:val="nb-NO"/>
        </w:rPr>
      </w:pPr>
      <w:r w:rsidRPr="0050547E">
        <w:rPr>
          <w:lang w:val="nb-NO"/>
        </w:rPr>
        <w:t>År:</w:t>
      </w:r>
    </w:p>
    <w:p w14:paraId="2429F308" w14:textId="71551F15" w:rsidR="004E11A7" w:rsidRPr="0050547E" w:rsidRDefault="00000000">
      <w:pPr>
        <w:rPr>
          <w:lang w:val="nb-NO"/>
        </w:rPr>
      </w:pPr>
      <w:r w:rsidRPr="0050547E">
        <w:rPr>
          <w:lang w:val="nb-NO"/>
        </w:rPr>
        <w:t>Stad / arrangørlag:</w:t>
      </w:r>
    </w:p>
    <w:p w14:paraId="785D3073" w14:textId="0CE8BBE9" w:rsidR="004E11A7" w:rsidRPr="0050547E" w:rsidRDefault="00000000">
      <w:pPr>
        <w:rPr>
          <w:lang w:val="nb-NO"/>
        </w:rPr>
      </w:pPr>
      <w:r w:rsidRPr="0050547E">
        <w:rPr>
          <w:lang w:val="nb-NO"/>
        </w:rPr>
        <w:t>Dato for arrangementet:</w:t>
      </w:r>
    </w:p>
    <w:p w14:paraId="2A18B4F9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1. Organisering</w:t>
      </w:r>
    </w:p>
    <w:p w14:paraId="10E37E6A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Hovudnemnd (namn og rolle):</w:t>
      </w:r>
    </w:p>
    <w:p w14:paraId="0F3BF81B" w14:textId="3C2F9114" w:rsidR="004E11A7" w:rsidRPr="0050547E" w:rsidRDefault="004E11A7">
      <w:pPr>
        <w:rPr>
          <w:lang w:val="nb-NO"/>
        </w:rPr>
      </w:pPr>
    </w:p>
    <w:p w14:paraId="0AA9CB99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2. Planlegging</w:t>
      </w:r>
    </w:p>
    <w:p w14:paraId="2EF4715E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Tal planleggingsmøte:</w:t>
      </w:r>
    </w:p>
    <w:p w14:paraId="72ADF33E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Kort oppsummering av planlegginga:</w:t>
      </w:r>
    </w:p>
    <w:p w14:paraId="16599866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(Kva fungerte bra? Kva kunne vore gjort annleis?)</w:t>
      </w:r>
    </w:p>
    <w:p w14:paraId="063832BC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Vedlagt dokumentasjon:</w:t>
      </w:r>
    </w:p>
    <w:p w14:paraId="34FF1A2F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Møtereferat</w:t>
      </w:r>
    </w:p>
    <w:p w14:paraId="399C4648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Anna relevant dokumentasjon</w:t>
      </w:r>
    </w:p>
    <w:p w14:paraId="3B40FD64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3. Praktisk gjennomføring</w:t>
      </w:r>
    </w:p>
    <w:p w14:paraId="4745B8E0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Tidsplan: ☐ Vedlagt</w:t>
      </w:r>
    </w:p>
    <w:p w14:paraId="58D23128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Kommentar:</w:t>
      </w:r>
    </w:p>
    <w:p w14:paraId="12B4A5D3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Vaktlister: ☐ Vedlagt</w:t>
      </w:r>
    </w:p>
    <w:p w14:paraId="374A3E69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Tal vakter totalt:</w:t>
      </w:r>
    </w:p>
    <w:p w14:paraId="364902CF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Kommentar:</w:t>
      </w:r>
    </w:p>
    <w:p w14:paraId="29FD8FAD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4. Tevling og fagleg gjennomføring</w:t>
      </w:r>
    </w:p>
    <w:p w14:paraId="7F7D9678" w14:textId="72944945" w:rsidR="004E11A7" w:rsidRPr="0050547E" w:rsidRDefault="0050547E">
      <w:pPr>
        <w:rPr>
          <w:lang w:val="nb-NO"/>
        </w:rPr>
      </w:pPr>
      <w:r>
        <w:rPr>
          <w:lang w:val="nb-NO"/>
        </w:rPr>
        <w:t>D</w:t>
      </w:r>
      <w:r w:rsidRPr="0050547E">
        <w:rPr>
          <w:lang w:val="nb-NO"/>
        </w:rPr>
        <w:t>ommarar:</w:t>
      </w:r>
    </w:p>
    <w:p w14:paraId="10026365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Kommentarar til dommaroppsett og gjennomføring:</w:t>
      </w:r>
    </w:p>
    <w:p w14:paraId="46ABDF73" w14:textId="77777777" w:rsidR="004E11A7" w:rsidRDefault="00000000">
      <w:pPr>
        <w:rPr>
          <w:lang w:val="nb-NO"/>
        </w:rPr>
      </w:pPr>
      <w:r w:rsidRPr="0050547E">
        <w:rPr>
          <w:lang w:val="nb-NO"/>
        </w:rPr>
        <w:t>Gjennomføring av tevlingane:</w:t>
      </w:r>
    </w:p>
    <w:p w14:paraId="64BD26B6" w14:textId="758FCF17" w:rsidR="008D7DCC" w:rsidRPr="0050547E" w:rsidRDefault="008D7DCC">
      <w:pPr>
        <w:rPr>
          <w:lang w:val="nb-NO"/>
        </w:rPr>
      </w:pPr>
      <w:r>
        <w:rPr>
          <w:lang w:val="nb-NO"/>
        </w:rPr>
        <w:t>Tal på deltakarar:</w:t>
      </w:r>
    </w:p>
    <w:p w14:paraId="4AA81CBD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lastRenderedPageBreak/>
        <w:t>5. Innkjøp og servering</w:t>
      </w:r>
    </w:p>
    <w:p w14:paraId="2E634FF5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Innkjøpslister:</w:t>
      </w:r>
    </w:p>
    <w:p w14:paraId="32FF46EB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Mat</w:t>
      </w:r>
    </w:p>
    <w:p w14:paraId="065061D8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Drikke</w:t>
      </w:r>
    </w:p>
    <w:p w14:paraId="54C63EFC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Premiar</w:t>
      </w:r>
    </w:p>
    <w:p w14:paraId="546B2722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Kommentar til servering:</w:t>
      </w:r>
    </w:p>
    <w:p w14:paraId="2DC9182C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6. Økonomi</w:t>
      </w:r>
    </w:p>
    <w:p w14:paraId="16B11B24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Rekneskap: ☐ Vedlagt</w:t>
      </w:r>
    </w:p>
    <w:p w14:paraId="236AEEAD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Kort økonomisk vurdering:</w:t>
      </w:r>
    </w:p>
    <w:p w14:paraId="585317F8" w14:textId="609DFC1D" w:rsidR="004E11A7" w:rsidRDefault="00000000">
      <w:pPr>
        <w:pStyle w:val="Overskrift2"/>
        <w:rPr>
          <w:lang w:val="nb-NO"/>
        </w:rPr>
      </w:pPr>
      <w:r w:rsidRPr="0050547E">
        <w:rPr>
          <w:lang w:val="nb-NO"/>
        </w:rPr>
        <w:t xml:space="preserve">7. </w:t>
      </w:r>
      <w:r w:rsidR="008D7DCC">
        <w:rPr>
          <w:lang w:val="nb-NO"/>
        </w:rPr>
        <w:t>P</w:t>
      </w:r>
      <w:r w:rsidRPr="0050547E">
        <w:rPr>
          <w:lang w:val="nb-NO"/>
        </w:rPr>
        <w:t>ublikum</w:t>
      </w:r>
      <w:r w:rsidR="008D7DCC">
        <w:rPr>
          <w:lang w:val="nb-NO"/>
        </w:rPr>
        <w:t xml:space="preserve"> og marknadsføring</w:t>
      </w:r>
    </w:p>
    <w:p w14:paraId="029226E5" w14:textId="4CEFFF30" w:rsidR="008D7DCC" w:rsidRPr="008D7DCC" w:rsidRDefault="008D7DCC" w:rsidP="008D7DCC">
      <w:pPr>
        <w:rPr>
          <w:lang w:val="nb-NO"/>
        </w:rPr>
      </w:pPr>
      <w:r>
        <w:rPr>
          <w:lang w:val="nb-NO"/>
        </w:rPr>
        <w:t>Kor mange billettar vart seld</w:t>
      </w:r>
      <w:r w:rsidR="00892B38">
        <w:rPr>
          <w:lang w:val="nb-NO"/>
        </w:rPr>
        <w:t>e</w:t>
      </w:r>
      <w:r>
        <w:rPr>
          <w:lang w:val="nb-NO"/>
        </w:rPr>
        <w:t>?</w:t>
      </w:r>
    </w:p>
    <w:p w14:paraId="06CB7CFC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Tiltak som vart brukte:</w:t>
      </w:r>
    </w:p>
    <w:p w14:paraId="478674A3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Sosiale medium</w:t>
      </w:r>
    </w:p>
    <w:p w14:paraId="0C3567B0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Avis / presse</w:t>
      </w:r>
    </w:p>
    <w:p w14:paraId="77D76F93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☐ Plakatar / annonser</w:t>
      </w:r>
    </w:p>
    <w:p w14:paraId="1EE053CA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Vurdering av synlegheit og oppmøte:</w:t>
      </w:r>
    </w:p>
    <w:p w14:paraId="1EFB29C0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8. Generell vurdering</w:t>
      </w:r>
    </w:p>
    <w:p w14:paraId="247D7B86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Dette fungerte særleg godt:</w:t>
      </w:r>
    </w:p>
    <w:p w14:paraId="7CF8962C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Dette bør forbetrast til neste gong:</w:t>
      </w:r>
    </w:p>
    <w:p w14:paraId="67A615A9" w14:textId="77777777" w:rsidR="004E11A7" w:rsidRPr="0050547E" w:rsidRDefault="00000000">
      <w:pPr>
        <w:rPr>
          <w:lang w:val="nb-NO"/>
        </w:rPr>
      </w:pPr>
      <w:r w:rsidRPr="0050547E">
        <w:rPr>
          <w:lang w:val="nb-NO"/>
        </w:rPr>
        <w:t>Råd til neste arrangør:</w:t>
      </w:r>
    </w:p>
    <w:p w14:paraId="6999E203" w14:textId="77777777" w:rsidR="004E11A7" w:rsidRPr="0050547E" w:rsidRDefault="00000000">
      <w:pPr>
        <w:pStyle w:val="Overskrift2"/>
        <w:rPr>
          <w:lang w:val="nb-NO"/>
        </w:rPr>
      </w:pPr>
      <w:r w:rsidRPr="0050547E">
        <w:rPr>
          <w:lang w:val="nb-NO"/>
        </w:rPr>
        <w:t>9. Vedlegg (sjekkliste)</w:t>
      </w:r>
    </w:p>
    <w:p w14:paraId="4F808353" w14:textId="77777777" w:rsidR="004E11A7" w:rsidRDefault="00000000">
      <w:r>
        <w:t>☐ Møtereferat</w:t>
      </w:r>
    </w:p>
    <w:p w14:paraId="103AF91F" w14:textId="77777777" w:rsidR="004E11A7" w:rsidRDefault="00000000">
      <w:r>
        <w:t>☐ Tidsplan</w:t>
      </w:r>
    </w:p>
    <w:p w14:paraId="4173D84D" w14:textId="77777777" w:rsidR="004E11A7" w:rsidRDefault="00000000">
      <w:r>
        <w:t>☐ Vaktlister</w:t>
      </w:r>
    </w:p>
    <w:p w14:paraId="143DEB1A" w14:textId="77777777" w:rsidR="004E11A7" w:rsidRDefault="00000000">
      <w:r>
        <w:t>☐ Innkjøpslister</w:t>
      </w:r>
    </w:p>
    <w:p w14:paraId="2670F1DB" w14:textId="77777777" w:rsidR="004E11A7" w:rsidRDefault="00000000">
      <w:r>
        <w:t>☐ Rekneskap</w:t>
      </w:r>
    </w:p>
    <w:sectPr w:rsidR="004E11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12175">
    <w:abstractNumId w:val="8"/>
  </w:num>
  <w:num w:numId="2" w16cid:durableId="1830052463">
    <w:abstractNumId w:val="6"/>
  </w:num>
  <w:num w:numId="3" w16cid:durableId="759644431">
    <w:abstractNumId w:val="5"/>
  </w:num>
  <w:num w:numId="4" w16cid:durableId="1687167679">
    <w:abstractNumId w:val="4"/>
  </w:num>
  <w:num w:numId="5" w16cid:durableId="1839342681">
    <w:abstractNumId w:val="7"/>
  </w:num>
  <w:num w:numId="6" w16cid:durableId="1395277807">
    <w:abstractNumId w:val="3"/>
  </w:num>
  <w:num w:numId="7" w16cid:durableId="1326320990">
    <w:abstractNumId w:val="2"/>
  </w:num>
  <w:num w:numId="8" w16cid:durableId="791438105">
    <w:abstractNumId w:val="1"/>
  </w:num>
  <w:num w:numId="9" w16cid:durableId="89011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4AB"/>
    <w:rsid w:val="0029639D"/>
    <w:rsid w:val="00326F90"/>
    <w:rsid w:val="004E11A7"/>
    <w:rsid w:val="0050547E"/>
    <w:rsid w:val="00811AC0"/>
    <w:rsid w:val="00892B38"/>
    <w:rsid w:val="008D7DCC"/>
    <w:rsid w:val="00AA1D8D"/>
    <w:rsid w:val="00B47730"/>
    <w:rsid w:val="00BA379F"/>
    <w:rsid w:val="00CB0664"/>
    <w:rsid w:val="00CB3AE3"/>
    <w:rsid w:val="00D376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A857A"/>
  <w14:defaultImageDpi w14:val="300"/>
  <w15:docId w15:val="{14099711-6B1C-4121-8BCC-E970EEE3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Bjørn Strand</cp:lastModifiedBy>
  <cp:revision>2</cp:revision>
  <dcterms:created xsi:type="dcterms:W3CDTF">2026-03-03T21:44:00Z</dcterms:created>
  <dcterms:modified xsi:type="dcterms:W3CDTF">2026-03-03T21:44:00Z</dcterms:modified>
  <cp:category/>
</cp:coreProperties>
</file>